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2A7FF918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673445B8" w:rsidR="009503F4" w:rsidRPr="00377C5D" w:rsidRDefault="009503F4" w:rsidP="001C6AAF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</w:rPr>
      </w:pPr>
      <w:r w:rsidRPr="00C10553">
        <w:rPr>
          <w:rFonts w:ascii="Arial" w:hAnsi="Arial" w:cs="Arial"/>
          <w:b/>
          <w:iCs/>
          <w:color w:val="000000"/>
          <w:lang w:eastAsia="zh-CN"/>
        </w:rPr>
        <w:t>„</w:t>
      </w:r>
      <w:r w:rsidR="00967A5C" w:rsidRPr="00967A5C">
        <w:rPr>
          <w:rFonts w:ascii="Arial" w:hAnsi="Arial" w:cs="Arial"/>
          <w:b/>
        </w:rPr>
        <w:t>Przebudowa skateparku w Michałowicach w formule „zaprojektuj i wybuduj”</w:t>
      </w:r>
      <w:r w:rsidR="00740983" w:rsidRPr="00377C5D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18B76A83" w14:textId="51521C6F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tj. </w:t>
            </w:r>
            <w:r w:rsidR="001C6AAF" w:rsidRPr="00377C5D">
              <w:rPr>
                <w:rFonts w:ascii="Arial Narrow" w:hAnsi="Arial Narrow"/>
                <w:b/>
              </w:rPr>
              <w:t>zakres</w:t>
            </w:r>
            <w:r w:rsidRPr="00377C5D">
              <w:rPr>
                <w:rFonts w:ascii="Arial Narrow" w:hAnsi="Arial Narrow"/>
                <w:b/>
              </w:rPr>
              <w:t xml:space="preserve"> uprawnień </w:t>
            </w:r>
            <w:r w:rsidR="00967A5C">
              <w:rPr>
                <w:rFonts w:ascii="Arial Narrow" w:hAnsi="Arial Narrow"/>
                <w:b/>
              </w:rPr>
              <w:t xml:space="preserve">projektowych / </w:t>
            </w:r>
            <w:r w:rsidRPr="00377C5D">
              <w:rPr>
                <w:rFonts w:ascii="Arial Narrow" w:hAnsi="Arial Narrow"/>
                <w:b/>
              </w:rPr>
              <w:t>budowlanych</w:t>
            </w:r>
            <w:r w:rsidR="00377C5D">
              <w:rPr>
                <w:rFonts w:ascii="Arial Narrow" w:hAnsi="Arial Narrow"/>
                <w:bCs/>
              </w:rPr>
              <w:t xml:space="preserve"> </w:t>
            </w:r>
            <w:r w:rsidR="00377C5D" w:rsidRPr="00377C5D">
              <w:rPr>
                <w:rFonts w:ascii="Arial Narrow" w:hAnsi="Arial Narrow"/>
                <w:b/>
              </w:rPr>
              <w:t>ich rodzaj</w:t>
            </w:r>
            <w:r w:rsidR="00377C5D" w:rsidRPr="00517697">
              <w:rPr>
                <w:rFonts w:ascii="Arial Narrow" w:hAnsi="Arial Narrow"/>
                <w:bCs/>
              </w:rPr>
              <w:t xml:space="preserve"> </w:t>
            </w:r>
            <w:r w:rsidR="00377C5D">
              <w:rPr>
                <w:rFonts w:ascii="Arial Narrow" w:hAnsi="Arial Narrow"/>
                <w:bCs/>
              </w:rPr>
              <w:t xml:space="preserve">i </w:t>
            </w:r>
            <w:r w:rsidR="00377C5D" w:rsidRPr="00517697">
              <w:rPr>
                <w:rFonts w:ascii="Arial Narrow" w:hAnsi="Arial Narrow"/>
                <w:bCs/>
              </w:rPr>
              <w:t>numer</w:t>
            </w:r>
            <w:r w:rsidRPr="00517697">
              <w:rPr>
                <w:rFonts w:ascii="Arial Narrow" w:hAnsi="Arial Narrow"/>
                <w:bCs/>
              </w:rPr>
              <w:t xml:space="preserve">, </w:t>
            </w:r>
            <w:r w:rsidR="00377C5D" w:rsidRPr="00377C5D">
              <w:rPr>
                <w:rFonts w:ascii="Arial Narrow" w:hAnsi="Arial Narrow"/>
                <w:b/>
              </w:rPr>
              <w:t xml:space="preserve">zakres </w:t>
            </w:r>
            <w:r w:rsidRPr="00377C5D">
              <w:rPr>
                <w:rFonts w:ascii="Arial Narrow" w:hAnsi="Arial Narrow" w:cstheme="minorHAnsi"/>
                <w:b/>
              </w:rPr>
              <w:t>uprawnień do obsługi maszyn roboczych</w:t>
            </w:r>
            <w:r w:rsidR="00377C5D" w:rsidRPr="00517697">
              <w:rPr>
                <w:rFonts w:ascii="Arial Narrow" w:hAnsi="Arial Narrow"/>
                <w:bCs/>
              </w:rPr>
              <w:t xml:space="preserve"> </w:t>
            </w:r>
            <w:r w:rsidR="00C10553">
              <w:rPr>
                <w:rFonts w:ascii="Arial Narrow" w:hAnsi="Arial Narrow"/>
                <w:bCs/>
              </w:rPr>
              <w:t>(jeżeli dotyczy)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798EA6D2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</w:t>
      </w:r>
      <w:r w:rsidR="00377C5D">
        <w:rPr>
          <w:rFonts w:ascii="Arial Narrow" w:hAnsi="Arial Narrow" w:cs="Arial"/>
          <w:b/>
          <w:bCs/>
        </w:rPr>
        <w:t>y</w:t>
      </w:r>
      <w:r w:rsidR="006E65ED" w:rsidRPr="00197BBB">
        <w:rPr>
          <w:rFonts w:ascii="Arial Narrow" w:hAnsi="Arial Narrow" w:cs="Arial"/>
          <w:b/>
          <w:bCs/>
        </w:rPr>
        <w:t xml:space="preserve"> wskazan</w:t>
      </w:r>
      <w:r w:rsidR="00377C5D">
        <w:rPr>
          <w:rFonts w:ascii="Arial Narrow" w:hAnsi="Arial Narrow" w:cs="Arial"/>
          <w:b/>
          <w:bCs/>
        </w:rPr>
        <w:t>e</w:t>
      </w:r>
      <w:r w:rsidR="006E65ED" w:rsidRPr="00197BBB">
        <w:rPr>
          <w:rFonts w:ascii="Arial Narrow" w:hAnsi="Arial Narrow" w:cs="Arial"/>
        </w:rPr>
        <w:t>, będ</w:t>
      </w:r>
      <w:r w:rsidR="00377C5D">
        <w:rPr>
          <w:rFonts w:ascii="Arial Narrow" w:hAnsi="Arial Narrow" w:cs="Arial"/>
        </w:rPr>
        <w:t>ą</w:t>
      </w:r>
      <w:r w:rsidR="006E65ED" w:rsidRPr="00197BBB">
        <w:rPr>
          <w:rFonts w:ascii="Arial Narrow" w:hAnsi="Arial Narrow" w:cs="Arial"/>
        </w:rPr>
        <w:t xml:space="preserve">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</w:t>
      </w:r>
      <w:r w:rsidR="00377C5D">
        <w:rPr>
          <w:rFonts w:ascii="Arial Narrow" w:hAnsi="Arial Narrow" w:cs="Arial"/>
        </w:rPr>
        <w:t>ją</w:t>
      </w:r>
      <w:r w:rsidR="006E65ED" w:rsidRPr="00197BBB">
        <w:rPr>
          <w:rFonts w:ascii="Arial Narrow" w:hAnsi="Arial Narrow" w:cs="Arial"/>
        </w:rPr>
        <w:t xml:space="preserve">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 xml:space="preserve">SWZ </w:t>
      </w:r>
      <w:r w:rsidRPr="00197BBB">
        <w:rPr>
          <w:rFonts w:ascii="Arial Narrow" w:hAnsi="Arial Narrow" w:cs="Arial"/>
        </w:rPr>
        <w:t xml:space="preserve">oraz </w:t>
      </w:r>
      <w:r w:rsidRPr="00197BBB">
        <w:rPr>
          <w:rFonts w:ascii="Arial Narrow" w:hAnsi="Arial Narrow" w:cstheme="minorHAnsi"/>
        </w:rPr>
        <w:t>przynależ</w:t>
      </w:r>
      <w:r w:rsidR="00377C5D">
        <w:rPr>
          <w:rFonts w:ascii="Arial Narrow" w:hAnsi="Arial Narrow" w:cstheme="minorHAnsi"/>
        </w:rPr>
        <w:t>ą</w:t>
      </w:r>
      <w:r w:rsidRPr="00197BBB">
        <w:rPr>
          <w:rFonts w:ascii="Arial Narrow" w:hAnsi="Arial Narrow" w:cstheme="minorHAnsi"/>
        </w:rPr>
        <w:t xml:space="preserve"> do właściwej izby samorządu zawodowego </w:t>
      </w:r>
      <w:r w:rsidR="006E65ED" w:rsidRPr="00197BBB">
        <w:rPr>
          <w:rFonts w:ascii="Arial Narrow" w:hAnsi="Arial Narrow" w:cs="Arial"/>
        </w:rPr>
        <w:t>i mo</w:t>
      </w:r>
      <w:r w:rsidR="00377C5D">
        <w:rPr>
          <w:rFonts w:ascii="Arial Narrow" w:hAnsi="Arial Narrow" w:cs="Arial"/>
        </w:rPr>
        <w:t>gą</w:t>
      </w:r>
      <w:r w:rsidR="006E65ED" w:rsidRPr="00197BBB">
        <w:rPr>
          <w:rFonts w:ascii="Arial Narrow" w:hAnsi="Arial Narrow" w:cs="Arial"/>
        </w:rPr>
        <w:t xml:space="preserve"> sprawować wymienioną funkcję zgodnie z Prawem Budowlanym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cywilno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40D76046" w:rsidR="00721966" w:rsidRDefault="0006519E" w:rsidP="00C10553">
      <w:pPr>
        <w:jc w:val="both"/>
        <w:outlineLvl w:val="0"/>
        <w:rPr>
          <w:rFonts w:ascii="Calibri" w:hAnsi="Calibri" w:cs="Calibri"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AC5B88">
        <w:rPr>
          <w:rFonts w:ascii="Calibri" w:hAnsi="Calibri" w:cs="Calibri"/>
        </w:rPr>
        <w:t>2</w:t>
      </w:r>
      <w:r w:rsidRPr="0006519E">
        <w:rPr>
          <w:rFonts w:ascii="Calibri" w:hAnsi="Calibri" w:cs="Calibri"/>
        </w:rPr>
        <w:t xml:space="preserve"> r.</w:t>
      </w:r>
    </w:p>
    <w:p w14:paraId="223F0560" w14:textId="77777777" w:rsidR="00C10553" w:rsidRPr="006E65ED" w:rsidRDefault="00C10553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1E20A677" w14:textId="44B027A0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</w:t>
      </w:r>
      <w:bookmarkStart w:id="0" w:name="_Hlk37101914"/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50916C33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(ych) do składania oświadczeń wiedzy/woli w zakresie praw i obowiązków majątkowych Wykonawcy</w:t>
      </w:r>
      <w:bookmarkEnd w:id="0"/>
    </w:p>
    <w:sectPr w:rsidR="00517697" w:rsidRPr="00B52E46" w:rsidSect="00C10553">
      <w:headerReference w:type="default" r:id="rId8"/>
      <w:footerReference w:type="even" r:id="rId9"/>
      <w:footerReference w:type="default" r:id="rId10"/>
      <w:pgSz w:w="11906" w:h="16838"/>
      <w:pgMar w:top="1418" w:right="849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C952" w14:textId="77777777" w:rsidR="009313A7" w:rsidRDefault="009313A7">
      <w:r>
        <w:separator/>
      </w:r>
    </w:p>
  </w:endnote>
  <w:endnote w:type="continuationSeparator" w:id="0">
    <w:p w14:paraId="6959B224" w14:textId="77777777" w:rsidR="009313A7" w:rsidRDefault="0093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D0A9" w14:textId="77777777" w:rsidR="009313A7" w:rsidRDefault="009313A7">
      <w:r>
        <w:separator/>
      </w:r>
    </w:p>
  </w:footnote>
  <w:footnote w:type="continuationSeparator" w:id="0">
    <w:p w14:paraId="556F9AA3" w14:textId="77777777" w:rsidR="009313A7" w:rsidRDefault="0093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19" w14:textId="3C137130" w:rsidR="007F693E" w:rsidRPr="001C6AAF" w:rsidRDefault="007F693E" w:rsidP="0006519E">
    <w:pPr>
      <w:tabs>
        <w:tab w:val="center" w:pos="4536"/>
        <w:tab w:val="right" w:pos="9072"/>
      </w:tabs>
      <w:suppressAutoHyphens/>
      <w:jc w:val="right"/>
      <w:rPr>
        <w:rFonts w:ascii="Arial Narrow" w:hAnsi="Arial Narrow" w:cs="Calibri"/>
        <w:bCs/>
        <w:iCs/>
        <w:color w:val="000000"/>
        <w:lang w:eastAsia="zh-CN"/>
      </w:rPr>
    </w:pPr>
    <w:r w:rsidRPr="001C6AAF">
      <w:rPr>
        <w:rFonts w:ascii="Arial Narrow" w:hAnsi="Arial Narrow" w:cs="Calibri"/>
        <w:bCs/>
        <w:iCs/>
        <w:color w:val="000000"/>
        <w:lang w:val="x-none" w:eastAsia="zh-CN"/>
      </w:rPr>
      <w:t>ZP.271.</w:t>
    </w:r>
    <w:r w:rsidRPr="001C6AAF">
      <w:rPr>
        <w:rFonts w:ascii="Arial Narrow" w:hAnsi="Arial Narrow" w:cs="Calibri"/>
        <w:bCs/>
        <w:iCs/>
        <w:color w:val="000000"/>
        <w:lang w:eastAsia="zh-CN"/>
      </w:rPr>
      <w:t>1</w:t>
    </w:r>
    <w:r w:rsidR="00A350E5" w:rsidRPr="001C6AAF">
      <w:rPr>
        <w:rFonts w:ascii="Arial Narrow" w:hAnsi="Arial Narrow" w:cs="Calibri"/>
        <w:bCs/>
        <w:iCs/>
        <w:color w:val="000000"/>
        <w:lang w:eastAsia="zh-CN"/>
      </w:rPr>
      <w:t>.</w:t>
    </w:r>
    <w:r w:rsidR="00967A5C">
      <w:rPr>
        <w:rFonts w:ascii="Arial Narrow" w:hAnsi="Arial Narrow" w:cs="Calibri"/>
        <w:bCs/>
        <w:iCs/>
        <w:color w:val="000000"/>
        <w:lang w:eastAsia="zh-CN"/>
      </w:rPr>
      <w:t>6</w:t>
    </w:r>
    <w:r w:rsidRPr="001C6AAF">
      <w:rPr>
        <w:rFonts w:ascii="Arial Narrow" w:hAnsi="Arial Narrow" w:cs="Calibri"/>
        <w:bCs/>
        <w:iCs/>
        <w:color w:val="000000"/>
        <w:lang w:val="x-none" w:eastAsia="zh-CN"/>
      </w:rPr>
      <w:t>.202</w:t>
    </w:r>
    <w:r w:rsidR="00AC5B88">
      <w:rPr>
        <w:rFonts w:ascii="Arial Narrow" w:hAnsi="Arial Narrow" w:cs="Calibri"/>
        <w:bCs/>
        <w:iCs/>
        <w:color w:val="000000"/>
        <w:lang w:eastAsia="zh-CN"/>
      </w:rPr>
      <w:t>2</w:t>
    </w:r>
  </w:p>
  <w:p w14:paraId="7941E2BF" w14:textId="77777777" w:rsidR="00967A5C" w:rsidRPr="003340FB" w:rsidRDefault="00967A5C" w:rsidP="00967A5C">
    <w:pPr>
      <w:pStyle w:val="Nagwek"/>
      <w:rPr>
        <w:rFonts w:ascii="Arial Narrow" w:hAnsi="Arial Narrow"/>
        <w:bCs/>
        <w:lang w:val="pl-PL"/>
      </w:rPr>
    </w:pPr>
    <w:r w:rsidRPr="00AA65E2">
      <w:rPr>
        <w:rFonts w:ascii="Arial Narrow" w:hAnsi="Arial Narrow" w:cs="Arial"/>
        <w:bCs/>
        <w:lang w:val="pl-PL"/>
      </w:rPr>
      <w:t>Przebudowa skateparku w Michałowicach w formule „zaprojektuj i wybuduj</w:t>
    </w:r>
    <w:r>
      <w:rPr>
        <w:rFonts w:ascii="Arial Narrow" w:hAnsi="Arial Narrow" w:cs="Arial"/>
        <w:bCs/>
        <w:lang w:val="pl-PL"/>
      </w:rPr>
      <w:t>”</w:t>
    </w:r>
  </w:p>
  <w:p w14:paraId="01A9920C" w14:textId="7581C40F" w:rsidR="007F693E" w:rsidRPr="001C6AAF" w:rsidRDefault="007F693E" w:rsidP="001C6AAF">
    <w:pPr>
      <w:pStyle w:val="Nagwek"/>
      <w:rPr>
        <w:rFonts w:ascii="Arial Narrow" w:hAnsi="Arial Narrow" w:cstheme="minorHAnsi"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7"/>
  </w:num>
  <w:num w:numId="3">
    <w:abstractNumId w:val="32"/>
  </w:num>
  <w:num w:numId="4">
    <w:abstractNumId w:val="27"/>
  </w:num>
  <w:num w:numId="5">
    <w:abstractNumId w:val="21"/>
  </w:num>
  <w:num w:numId="6">
    <w:abstractNumId w:val="36"/>
  </w:num>
  <w:num w:numId="7">
    <w:abstractNumId w:val="41"/>
  </w:num>
  <w:num w:numId="8">
    <w:abstractNumId w:val="25"/>
  </w:num>
  <w:num w:numId="9">
    <w:abstractNumId w:val="54"/>
  </w:num>
  <w:num w:numId="10">
    <w:abstractNumId w:val="59"/>
  </w:num>
  <w:num w:numId="11">
    <w:abstractNumId w:val="22"/>
  </w:num>
  <w:num w:numId="12">
    <w:abstractNumId w:val="57"/>
  </w:num>
  <w:num w:numId="13">
    <w:abstractNumId w:val="58"/>
  </w:num>
  <w:num w:numId="14">
    <w:abstractNumId w:val="14"/>
  </w:num>
  <w:num w:numId="15">
    <w:abstractNumId w:val="28"/>
  </w:num>
  <w:num w:numId="16">
    <w:abstractNumId w:val="35"/>
  </w:num>
  <w:num w:numId="17">
    <w:abstractNumId w:val="53"/>
  </w:num>
  <w:num w:numId="18">
    <w:abstractNumId w:val="24"/>
  </w:num>
  <w:num w:numId="19">
    <w:abstractNumId w:val="16"/>
  </w:num>
  <w:num w:numId="20">
    <w:abstractNumId w:val="19"/>
  </w:num>
  <w:num w:numId="21">
    <w:abstractNumId w:val="48"/>
  </w:num>
  <w:num w:numId="22">
    <w:abstractNumId w:val="20"/>
  </w:num>
  <w:num w:numId="23">
    <w:abstractNumId w:val="52"/>
  </w:num>
  <w:num w:numId="24">
    <w:abstractNumId w:val="50"/>
  </w:num>
  <w:num w:numId="25">
    <w:abstractNumId w:val="23"/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6"/>
  </w:num>
  <w:num w:numId="32">
    <w:abstractNumId w:val="12"/>
  </w:num>
  <w:num w:numId="33">
    <w:abstractNumId w:val="30"/>
  </w:num>
  <w:num w:numId="34">
    <w:abstractNumId w:val="49"/>
  </w:num>
  <w:num w:numId="35">
    <w:abstractNumId w:val="18"/>
  </w:num>
  <w:num w:numId="36">
    <w:abstractNumId w:val="56"/>
  </w:num>
  <w:num w:numId="37">
    <w:abstractNumId w:val="17"/>
  </w:num>
  <w:num w:numId="38">
    <w:abstractNumId w:val="9"/>
  </w:num>
  <w:num w:numId="39">
    <w:abstractNumId w:val="26"/>
  </w:num>
  <w:num w:numId="40">
    <w:abstractNumId w:val="42"/>
  </w:num>
  <w:num w:numId="41">
    <w:abstractNumId w:val="37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4"/>
  </w:num>
  <w:num w:numId="45">
    <w:abstractNumId w:val="31"/>
  </w:num>
  <w:num w:numId="46">
    <w:abstractNumId w:val="44"/>
  </w:num>
  <w:num w:numId="47">
    <w:abstractNumId w:val="10"/>
  </w:num>
  <w:num w:numId="48">
    <w:abstractNumId w:val="29"/>
  </w:num>
  <w:num w:numId="49">
    <w:abstractNumId w:val="11"/>
  </w:num>
  <w:num w:numId="50">
    <w:abstractNumId w:val="45"/>
  </w:num>
  <w:num w:numId="51">
    <w:abstractNumId w:val="40"/>
  </w:num>
  <w:num w:numId="5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13A7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67A5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5B88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690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553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E7FEB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Marta  Opłocka</cp:lastModifiedBy>
  <cp:revision>6</cp:revision>
  <cp:lastPrinted>2021-10-06T07:39:00Z</cp:lastPrinted>
  <dcterms:created xsi:type="dcterms:W3CDTF">2021-10-05T14:46:00Z</dcterms:created>
  <dcterms:modified xsi:type="dcterms:W3CDTF">2022-02-03T13:47:00Z</dcterms:modified>
</cp:coreProperties>
</file>